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C48E" w14:textId="77777777" w:rsidR="00900A24" w:rsidRDefault="00000000">
      <w:r>
        <w:rPr>
          <w:noProof/>
        </w:rPr>
        <w:drawing>
          <wp:inline distT="0" distB="0" distL="0" distR="0" wp14:anchorId="0DDEA685" wp14:editId="31A6ED05">
            <wp:extent cx="1828800" cy="7928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ella Center - Logo 2025 - Colour - Alberta (002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9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27BCB" w14:textId="77777777" w:rsidR="00900A24" w:rsidRDefault="00000000">
      <w:pPr>
        <w:jc w:val="center"/>
      </w:pPr>
      <w:r>
        <w:t>Capella Centre Alberta</w:t>
      </w:r>
    </w:p>
    <w:p w14:paraId="2813C622" w14:textId="77777777" w:rsidR="00900A24" w:rsidRDefault="00000000">
      <w:pPr>
        <w:jc w:val="center"/>
      </w:pPr>
      <w:r>
        <w:t>Healthy Relationships, Healthy Communities</w:t>
      </w:r>
    </w:p>
    <w:p w14:paraId="19A4C059" w14:textId="77777777" w:rsidR="00900A24" w:rsidRDefault="00000000">
      <w:pPr>
        <w:jc w:val="center"/>
      </w:pPr>
      <w:r>
        <w:t>Nominating Committee • PO Box 1237, St. Paul, AB T0A 3A1 • Phone: (780) 645-5132 Ext 205 • Email: director@capellacentre.ca</w:t>
      </w:r>
    </w:p>
    <w:p w14:paraId="6073E06F" w14:textId="77777777" w:rsidR="00900A24" w:rsidRDefault="00000000">
      <w:r>
        <w:t xml:space="preserve"> </w:t>
      </w:r>
      <w:r>
        <w:br/>
      </w:r>
    </w:p>
    <w:p w14:paraId="5875F4D0" w14:textId="77777777" w:rsidR="00900A24" w:rsidRDefault="00000000">
      <w:r>
        <w:t>Board of Directors Application Form</w:t>
      </w:r>
    </w:p>
    <w:p w14:paraId="403DBE62" w14:textId="77777777" w:rsidR="00900A24" w:rsidRDefault="00000000">
      <w:pPr>
        <w:pStyle w:val="Heading2"/>
      </w:pPr>
      <w:r>
        <w:t>1. Contact Information</w:t>
      </w:r>
    </w:p>
    <w:p w14:paraId="1BBD81E2" w14:textId="77777777" w:rsidR="00900A24" w:rsidRDefault="00000000">
      <w:r>
        <w:t>: ______________________________________________</w:t>
      </w:r>
    </w:p>
    <w:p w14:paraId="502C6B21" w14:textId="77777777" w:rsidR="00900A24" w:rsidRDefault="00000000">
      <w:r>
        <w:t>: ______________________________________________</w:t>
      </w:r>
    </w:p>
    <w:p w14:paraId="5316BB63" w14:textId="77777777" w:rsidR="00900A24" w:rsidRDefault="00000000">
      <w:r>
        <w:t>: ______________________________________________</w:t>
      </w:r>
    </w:p>
    <w:p w14:paraId="2A1F9C1C" w14:textId="77777777" w:rsidR="00900A24" w:rsidRDefault="00000000">
      <w:r>
        <w:t>: ______________________________________________</w:t>
      </w:r>
    </w:p>
    <w:p w14:paraId="19B49B2B" w14:textId="77777777" w:rsidR="00900A24" w:rsidRDefault="00000000">
      <w:r>
        <w:t>: ______________________________________________</w:t>
      </w:r>
    </w:p>
    <w:p w14:paraId="40B16E8D" w14:textId="77777777" w:rsidR="00900A24" w:rsidRDefault="00000000">
      <w:pPr>
        <w:pStyle w:val="Heading2"/>
      </w:pPr>
      <w:r>
        <w:t>2. Background Information</w:t>
      </w:r>
    </w:p>
    <w:p w14:paraId="71EAFE52" w14:textId="77777777" w:rsidR="00900A24" w:rsidRDefault="00000000">
      <w:r>
        <w:t>Current Occupation / Employer:</w:t>
      </w:r>
    </w:p>
    <w:p w14:paraId="5F2B8D98" w14:textId="77777777" w:rsidR="00900A24" w:rsidRDefault="00000000">
      <w:r>
        <w:t>_________________________________________________________</w:t>
      </w:r>
    </w:p>
    <w:p w14:paraId="24E3D929" w14:textId="77777777" w:rsidR="00900A24" w:rsidRDefault="00000000">
      <w:r>
        <w:t xml:space="preserve"> </w:t>
      </w:r>
    </w:p>
    <w:p w14:paraId="540EC4AC" w14:textId="77777777" w:rsidR="00900A24" w:rsidRDefault="00000000">
      <w:r>
        <w:t>Educational Background:</w:t>
      </w:r>
    </w:p>
    <w:p w14:paraId="559BDEF6" w14:textId="77777777" w:rsidR="00900A24" w:rsidRDefault="00000000">
      <w:r>
        <w:t>_________________________________________________________</w:t>
      </w:r>
    </w:p>
    <w:p w14:paraId="57C57375" w14:textId="77777777" w:rsidR="00900A24" w:rsidRDefault="00000000">
      <w:r>
        <w:t xml:space="preserve"> </w:t>
      </w:r>
    </w:p>
    <w:p w14:paraId="4CEB4584" w14:textId="77777777" w:rsidR="00900A24" w:rsidRDefault="00000000">
      <w:r>
        <w:t>Volunteer or Board Experience:</w:t>
      </w:r>
    </w:p>
    <w:p w14:paraId="78D6B603" w14:textId="77777777" w:rsidR="00900A24" w:rsidRDefault="00000000">
      <w:r>
        <w:t>_________________________________________________________</w:t>
      </w:r>
    </w:p>
    <w:p w14:paraId="601181DB" w14:textId="77777777" w:rsidR="00900A24" w:rsidRDefault="00000000">
      <w:r>
        <w:t xml:space="preserve"> </w:t>
      </w:r>
    </w:p>
    <w:p w14:paraId="1AAF96A3" w14:textId="77777777" w:rsidR="00900A24" w:rsidRDefault="00000000">
      <w:r>
        <w:t>Professional or Personal Skills:</w:t>
      </w:r>
    </w:p>
    <w:p w14:paraId="5D32AA27" w14:textId="77777777" w:rsidR="00900A24" w:rsidRDefault="00000000">
      <w:r>
        <w:t>_________________________________________________________</w:t>
      </w:r>
    </w:p>
    <w:p w14:paraId="7BB68A2F" w14:textId="77777777" w:rsidR="00900A24" w:rsidRDefault="00000000">
      <w:r>
        <w:lastRenderedPageBreak/>
        <w:t xml:space="preserve"> </w:t>
      </w:r>
    </w:p>
    <w:p w14:paraId="24E01C1F" w14:textId="77777777" w:rsidR="00900A24" w:rsidRDefault="00000000">
      <w:pPr>
        <w:pStyle w:val="Heading2"/>
      </w:pPr>
      <w:r>
        <w:t>3. Motivation and Alignment</w:t>
      </w:r>
    </w:p>
    <w:p w14:paraId="44A38C3B" w14:textId="77777777" w:rsidR="00900A24" w:rsidRDefault="00000000">
      <w:r>
        <w:t>Why are you interested in serving on the Board of Directors?</w:t>
      </w:r>
    </w:p>
    <w:p w14:paraId="51478B66" w14:textId="77777777" w:rsidR="00900A24" w:rsidRDefault="00000000">
      <w:r>
        <w:t>_________________________________________________________</w:t>
      </w:r>
    </w:p>
    <w:p w14:paraId="40BBAB56" w14:textId="77777777" w:rsidR="00900A24" w:rsidRDefault="00000000">
      <w:r>
        <w:t xml:space="preserve"> </w:t>
      </w:r>
    </w:p>
    <w:p w14:paraId="7AA8CF91" w14:textId="77777777" w:rsidR="00900A24" w:rsidRDefault="00000000">
      <w:r>
        <w:t>What strengths or experiences would you bring to the Board?</w:t>
      </w:r>
    </w:p>
    <w:p w14:paraId="392FD8E6" w14:textId="77777777" w:rsidR="00900A24" w:rsidRDefault="00000000">
      <w:r>
        <w:t>_________________________________________________________</w:t>
      </w:r>
    </w:p>
    <w:p w14:paraId="7BA0C6B1" w14:textId="77777777" w:rsidR="00900A24" w:rsidRDefault="00000000">
      <w:r>
        <w:t xml:space="preserve"> </w:t>
      </w:r>
    </w:p>
    <w:p w14:paraId="61F37E04" w14:textId="77777777" w:rsidR="00900A24" w:rsidRDefault="00000000">
      <w:r>
        <w:t>Have you had any personal or professional experience related to domestic violence? (optional)</w:t>
      </w:r>
    </w:p>
    <w:p w14:paraId="55365A42" w14:textId="77777777" w:rsidR="00900A24" w:rsidRDefault="00000000">
      <w:r>
        <w:t>_________________________________________________________</w:t>
      </w:r>
    </w:p>
    <w:p w14:paraId="21318B04" w14:textId="77777777" w:rsidR="00900A24" w:rsidRDefault="00000000">
      <w:r>
        <w:t xml:space="preserve"> </w:t>
      </w:r>
    </w:p>
    <w:p w14:paraId="04AEE7A8" w14:textId="77777777" w:rsidR="00900A24" w:rsidRDefault="00000000">
      <w:r>
        <w:t>What do you hope to gain from serving on the Board?</w:t>
      </w:r>
    </w:p>
    <w:p w14:paraId="44F9CB48" w14:textId="77777777" w:rsidR="00900A24" w:rsidRDefault="00000000">
      <w:r>
        <w:t>_________________________________________________________</w:t>
      </w:r>
    </w:p>
    <w:p w14:paraId="3DF86C49" w14:textId="77777777" w:rsidR="00900A24" w:rsidRDefault="00000000">
      <w:r>
        <w:t xml:space="preserve"> </w:t>
      </w:r>
    </w:p>
    <w:p w14:paraId="7E5F1245" w14:textId="77777777" w:rsidR="00900A24" w:rsidRDefault="00000000">
      <w:pPr>
        <w:pStyle w:val="Heading2"/>
      </w:pPr>
      <w:r>
        <w:t>4. Availability and Commitment</w:t>
      </w:r>
    </w:p>
    <w:p w14:paraId="204CD488" w14:textId="77777777" w:rsidR="00900A24" w:rsidRDefault="00000000">
      <w:r>
        <w:t>Are you able to commit to regular attendance and participation? (Yes / No / Unsure): ____________________</w:t>
      </w:r>
    </w:p>
    <w:p w14:paraId="3E823BCD" w14:textId="77777777" w:rsidR="00900A24" w:rsidRDefault="00000000">
      <w:r>
        <w:t>Are you interested in serving on a Board Committee? (Finance, Governance, Fundraising, etc.):</w:t>
      </w:r>
    </w:p>
    <w:p w14:paraId="253CEB82" w14:textId="77777777" w:rsidR="00900A24" w:rsidRDefault="00000000">
      <w:r>
        <w:t>_________________________________________________________</w:t>
      </w:r>
    </w:p>
    <w:p w14:paraId="2D23B15F" w14:textId="77777777" w:rsidR="00900A24" w:rsidRDefault="00000000">
      <w:r>
        <w:t>Are there any potential conflicts of interest we should be aware of? (Yes / No): ____________________</w:t>
      </w:r>
    </w:p>
    <w:p w14:paraId="4D584681" w14:textId="77777777" w:rsidR="00900A24" w:rsidRDefault="00000000">
      <w:r>
        <w:t>If yes, please explain:</w:t>
      </w:r>
    </w:p>
    <w:p w14:paraId="4E959728" w14:textId="77777777" w:rsidR="00900A24" w:rsidRDefault="00000000">
      <w:r>
        <w:t>_________________________________________________________</w:t>
      </w:r>
    </w:p>
    <w:p w14:paraId="5BD4C0A2" w14:textId="77777777" w:rsidR="00900A24" w:rsidRDefault="00000000">
      <w:pPr>
        <w:pStyle w:val="Heading2"/>
      </w:pPr>
      <w:r>
        <w:t>5. References</w:t>
      </w:r>
    </w:p>
    <w:p w14:paraId="0BEEDE4C" w14:textId="77777777" w:rsidR="00900A24" w:rsidRDefault="00000000">
      <w:r>
        <w:t>Reference 1 Name: ______________________   Relationship: ______________________</w:t>
      </w:r>
    </w:p>
    <w:p w14:paraId="65D2BC1C" w14:textId="77777777" w:rsidR="00900A24" w:rsidRDefault="00000000">
      <w:r>
        <w:t>Phone: ______________________   Email: ______________________</w:t>
      </w:r>
    </w:p>
    <w:p w14:paraId="60876858" w14:textId="77777777" w:rsidR="00900A24" w:rsidRDefault="00000000">
      <w:r>
        <w:lastRenderedPageBreak/>
        <w:t xml:space="preserve"> </w:t>
      </w:r>
    </w:p>
    <w:p w14:paraId="45BAE092" w14:textId="77777777" w:rsidR="00900A24" w:rsidRDefault="00000000">
      <w:r>
        <w:t>Reference 2 Name: ______________________   Relationship: ______________________</w:t>
      </w:r>
    </w:p>
    <w:p w14:paraId="2D460A65" w14:textId="77777777" w:rsidR="00900A24" w:rsidRDefault="00000000">
      <w:r>
        <w:t>Phone: ______________________   Email: ______________________</w:t>
      </w:r>
    </w:p>
    <w:p w14:paraId="730997DC" w14:textId="77777777" w:rsidR="00900A24" w:rsidRDefault="00000000">
      <w:r>
        <w:t xml:space="preserve"> </w:t>
      </w:r>
    </w:p>
    <w:p w14:paraId="5213C496" w14:textId="77777777" w:rsidR="00900A24" w:rsidRDefault="00000000">
      <w:pPr>
        <w:pStyle w:val="Heading2"/>
      </w:pPr>
      <w:r>
        <w:t>6. Declaration</w:t>
      </w:r>
    </w:p>
    <w:p w14:paraId="5B699D76" w14:textId="77777777" w:rsidR="00900A24" w:rsidRDefault="00000000">
      <w:r>
        <w:t>I certify that the information provided in this application is true and complete to the best of my knowledge.</w:t>
      </w:r>
    </w:p>
    <w:p w14:paraId="7DCA9214" w14:textId="77777777" w:rsidR="00900A24" w:rsidRDefault="00000000">
      <w:r>
        <w:t>Signature: ______________________   Date: ______________________</w:t>
      </w:r>
    </w:p>
    <w:p w14:paraId="5F52FDC7" w14:textId="77777777" w:rsidR="00900A24" w:rsidRDefault="00000000">
      <w:pPr>
        <w:jc w:val="center"/>
      </w:pPr>
      <w:r>
        <w:rPr>
          <w:i/>
          <w:color w:val="808080"/>
          <w:sz w:val="18"/>
        </w:rPr>
        <w:t>Please submit completed applications to the Nominating Committee – Capella Centre Alberta.</w:t>
      </w:r>
    </w:p>
    <w:sectPr w:rsidR="00900A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0283259">
    <w:abstractNumId w:val="8"/>
  </w:num>
  <w:num w:numId="2" w16cid:durableId="1352340828">
    <w:abstractNumId w:val="6"/>
  </w:num>
  <w:num w:numId="3" w16cid:durableId="1649899664">
    <w:abstractNumId w:val="5"/>
  </w:num>
  <w:num w:numId="4" w16cid:durableId="196746905">
    <w:abstractNumId w:val="4"/>
  </w:num>
  <w:num w:numId="5" w16cid:durableId="1019352644">
    <w:abstractNumId w:val="7"/>
  </w:num>
  <w:num w:numId="6" w16cid:durableId="1879078105">
    <w:abstractNumId w:val="3"/>
  </w:num>
  <w:num w:numId="7" w16cid:durableId="1854949194">
    <w:abstractNumId w:val="2"/>
  </w:num>
  <w:num w:numId="8" w16cid:durableId="257643018">
    <w:abstractNumId w:val="1"/>
  </w:num>
  <w:num w:numId="9" w16cid:durableId="192749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D6B3C"/>
    <w:rsid w:val="00900A24"/>
    <w:rsid w:val="00AA1D8D"/>
    <w:rsid w:val="00B47730"/>
    <w:rsid w:val="00CB0664"/>
    <w:rsid w:val="00F23D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B99FC7"/>
  <w14:defaultImageDpi w14:val="300"/>
  <w15:docId w15:val="{C3B996C4-B80B-4145-9CB5-189743CE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2133</Characters>
  <Application>Microsoft Office Word</Application>
  <DocSecurity>0</DocSecurity>
  <Lines>57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Green</cp:lastModifiedBy>
  <cp:revision>2</cp:revision>
  <dcterms:created xsi:type="dcterms:W3CDTF">2025-10-27T21:31:00Z</dcterms:created>
  <dcterms:modified xsi:type="dcterms:W3CDTF">2025-10-27T21:31:00Z</dcterms:modified>
  <cp:category/>
</cp:coreProperties>
</file>